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3596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Департамент образовании и науки Курганской области </w:t>
      </w:r>
      <w:bookmarkEnd w:id="1"/>
    </w:p>
    <w:p>
      <w:pPr>
        <w:spacing w:before="0" w:after="0" w:line="408"/>
        <w:ind w:left="120"/>
        <w:jc w:val="center"/>
      </w:pPr>
      <w:bookmarkStart w:name="14fc4b3a-950c-4903-a83a-e28a6ceb6a1b" w:id="2"/>
      <w:r>
        <w:rPr>
          <w:rFonts w:ascii="Times New Roman" w:hAnsi="Times New Roman"/>
          <w:b/>
          <w:i w:val="false"/>
          <w:color w:val="000000"/>
          <w:sz w:val="28"/>
        </w:rPr>
        <w:t>МОУО "Отдел образования Куртамышского муниципального округа"</w:t>
      </w:r>
      <w:bookmarkEnd w:id="2"/>
    </w:p>
    <w:p>
      <w:pPr>
        <w:spacing w:before="0" w:after="0" w:line="408"/>
        <w:ind w:left="120"/>
        <w:jc w:val="center"/>
      </w:pPr>
      <w:r>
        <w:rPr>
          <w:rFonts w:ascii="Times New Roman" w:hAnsi="Times New Roman"/>
          <w:b/>
          <w:i w:val="false"/>
          <w:color w:val="000000"/>
          <w:sz w:val="28"/>
        </w:rPr>
        <w:t>МКОУ Куртамышского района "Закомалдинская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Панова Т.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 о. директора школы МКОУ «Закомалдинская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Сергеева С.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4008019)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с. Закомалдино </w:t>
      </w:r>
      <w:bookmarkEnd w:id="3"/>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30359673" w:id="5"/>
    <w:p>
      <w:pPr>
        <w:sectPr>
          <w:pgSz w:w="11906" w:h="16383" w:orient="portrait"/>
        </w:sectPr>
      </w:pPr>
    </w:p>
    <w:bookmarkEnd w:id="5"/>
    <w:bookmarkEnd w:id="0"/>
    <w:bookmarkStart w:name="block-303596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30359675" w:id="8"/>
    <w:p>
      <w:pPr>
        <w:sectPr>
          <w:pgSz w:w="11906" w:h="16383" w:orient="portrait"/>
        </w:sectPr>
      </w:pPr>
    </w:p>
    <w:bookmarkEnd w:id="8"/>
    <w:bookmarkEnd w:id="6"/>
    <w:bookmarkStart w:name="block-3035966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0359668" w:id="10"/>
    <w:p>
      <w:pPr>
        <w:sectPr>
          <w:pgSz w:w="11906" w:h="16383" w:orient="portrait"/>
        </w:sectPr>
      </w:pPr>
    </w:p>
    <w:bookmarkEnd w:id="10"/>
    <w:bookmarkEnd w:id="9"/>
    <w:bookmarkStart w:name="block-3035966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0359669" w:id="12"/>
    <w:p>
      <w:pPr>
        <w:sectPr>
          <w:pgSz w:w="11906" w:h="16383" w:orient="portrait"/>
        </w:sectPr>
      </w:pPr>
    </w:p>
    <w:bookmarkEnd w:id="12"/>
    <w:bookmarkEnd w:id="11"/>
    <w:bookmarkStart w:name="block-3035967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0359670" w:id="14"/>
    <w:p>
      <w:pPr>
        <w:sectPr>
          <w:pgSz w:w="16383" w:h="11906" w:orient="landscape"/>
        </w:sectPr>
      </w:pPr>
    </w:p>
    <w:bookmarkEnd w:id="14"/>
    <w:bookmarkEnd w:id="13"/>
    <w:bookmarkStart w:name="block-30359671"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359671" w:id="16"/>
    <w:p>
      <w:pPr>
        <w:sectPr>
          <w:pgSz w:w="16383" w:h="11906" w:orient="landscape"/>
        </w:sectPr>
      </w:pPr>
    </w:p>
    <w:bookmarkEnd w:id="16"/>
    <w:bookmarkEnd w:id="15"/>
    <w:bookmarkStart w:name="block-30359672"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359672" w:id="18"/>
    <w:p>
      <w:pPr>
        <w:sectPr>
          <w:pgSz w:w="16383" w:h="11906" w:orient="landscape"/>
        </w:sectPr>
      </w:pPr>
    </w:p>
    <w:bookmarkEnd w:id="18"/>
    <w:bookmarkEnd w:id="17"/>
    <w:bookmarkStart w:name="block-30359674"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359674"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