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8385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образования и науки Курганской области </w:t>
      </w:r>
      <w:bookmarkEnd w:id="1"/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Куртамышский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Куртамышского района "Закомалдинская ООШ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заседание Педагогического совета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Панова Т.М.↵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Сергеева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6173941)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Закомалдино </w:t>
      </w:r>
      <w:bookmarkEnd w:id="3"/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6838536" w:id="5"/>
    <w:p>
      <w:pPr>
        <w:sectPr>
          <w:pgSz w:w="11906" w:h="16383" w:orient="portrait"/>
        </w:sectPr>
      </w:pPr>
    </w:p>
    <w:bookmarkEnd w:id="5"/>
    <w:bookmarkEnd w:id="0"/>
    <w:bookmarkStart w:name="block-4683853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6838535" w:id="7"/>
    <w:p>
      <w:pPr>
        <w:sectPr>
          <w:pgSz w:w="11906" w:h="16383" w:orient="portrait"/>
        </w:sectPr>
      </w:pPr>
    </w:p>
    <w:bookmarkEnd w:id="7"/>
    <w:bookmarkEnd w:id="6"/>
    <w:bookmarkStart w:name="block-4683853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6838539" w:id="20"/>
    <w:p>
      <w:pPr>
        <w:sectPr>
          <w:pgSz w:w="11906" w:h="16383" w:orient="portrait"/>
        </w:sectPr>
      </w:pPr>
    </w:p>
    <w:bookmarkEnd w:id="20"/>
    <w:bookmarkEnd w:id="8"/>
    <w:bookmarkStart w:name="block-4683853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6838537" w:id="22"/>
    <w:p>
      <w:pPr>
        <w:sectPr>
          <w:pgSz w:w="11906" w:h="16383" w:orient="portrait"/>
        </w:sectPr>
      </w:pPr>
    </w:p>
    <w:bookmarkEnd w:id="22"/>
    <w:bookmarkEnd w:id="21"/>
    <w:bookmarkStart w:name="block-4683853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38538" w:id="24"/>
    <w:p>
      <w:pPr>
        <w:sectPr>
          <w:pgSz w:w="16383" w:h="11906" w:orient="landscape"/>
        </w:sectPr>
      </w:pPr>
    </w:p>
    <w:bookmarkEnd w:id="24"/>
    <w:bookmarkEnd w:id="23"/>
    <w:bookmarkStart w:name="block-4683854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38541" w:id="26"/>
    <w:p>
      <w:pPr>
        <w:sectPr>
          <w:pgSz w:w="16383" w:h="11906" w:orient="landscape"/>
        </w:sectPr>
      </w:pPr>
    </w:p>
    <w:bookmarkEnd w:id="26"/>
    <w:bookmarkEnd w:id="25"/>
    <w:bookmarkStart w:name="block-4683853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38534" w:id="28"/>
    <w:p>
      <w:pPr>
        <w:sectPr>
          <w:pgSz w:w="16383" w:h="11906" w:orient="landscape"/>
        </w:sectPr>
      </w:pPr>
    </w:p>
    <w:bookmarkEnd w:id="28"/>
    <w:bookmarkEnd w:id="27"/>
    <w:bookmarkStart w:name="block-4683854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838540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